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书名：雪域高原不会忘记  1904年英国侵略西藏史</w:t>
      </w:r>
    </w:p>
    <w:p>
      <w:r>
        <w:t>作者：胡岩著</w:t>
      </w:r>
    </w:p>
    <w:p>
      <w:r>
        <w:t>出版社：北京：中国藏学出版社</w:t>
      </w:r>
    </w:p>
    <w:p>
      <w:r>
        <w:t>出版日期：2004.09</w:t>
      </w:r>
    </w:p>
    <w:p>
      <w:r>
        <w:t>总页数：254</w:t>
      </w:r>
    </w:p>
    <w:p>
      <w:r>
        <w:t>更多请访问教客网: www.jiaokey.com</w:t>
      </w:r>
    </w:p>
    <w:p>
      <w:r>
        <w:t>雪域高原不会忘记  1904年英国侵略西藏史 评论地址：https://www.jiaokey.com/book/detail/12189880.html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