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难忘高原岁月  新华社记者在西藏</w:t>
      </w:r>
    </w:p>
    <w:p>
      <w:r>
        <w:rPr>
          <w:rFonts w:ascii="宋体" w:hAnsi="宋体" w:eastAsia="宋体"/>
          <w:sz w:val="24"/>
        </w:rPr>
        <w:t>新华社西藏分社50年编委会编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难忘高原岁月  新华社记者在西藏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新华社西藏分社50年编委会编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本书出售、求购地址：https://www.jiaokey.com/book/detail/12189855.html</w:t>
      </w:r>
    </w:p>
    <w:p>
      <w:r>
        <w:t>更多相关图书推荐：https://www.jiaokey.com</w:t>
      </w:r>
    </w:p>
    <w:p>
      <w:r>
        <w:t>新华社西藏分社50年编委会编 其他作品：https://www.jiaokey.com/tag/新华社西藏分社50年编委会编.html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关键词搜索：https://www.jiaokey.com/tag/新闻(学科: 作品 地点: 中国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