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书名：高等教育质量研究  基于利益关系人的分析</w:t>
      </w:r>
    </w:p>
    <w:p>
      <w:r>
        <w:t>作者：韩映雄著</w:t>
      </w:r>
    </w:p>
    <w:p>
      <w:r>
        <w:t>出版社：上海：上海科技教育出版社</w:t>
      </w:r>
    </w:p>
    <w:p>
      <w:r>
        <w:t>出版日期：2003.07</w:t>
      </w:r>
    </w:p>
    <w:p>
      <w:r>
        <w:t>总页数：247</w:t>
      </w:r>
    </w:p>
    <w:p>
      <w:r>
        <w:t>更多请访问教客网: www.jiaokey.com</w:t>
      </w:r>
    </w:p>
    <w:p>
      <w:r>
        <w:t>高等教育质量研究  基于利益关系人的分析 评论地址：https://www.jiaokey.com/book/detail/12189833.html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