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书名：筚路蓝缕忆登攀</w:t>
      </w:r>
    </w:p>
    <w:p>
      <w:r>
        <w:t>作者：邢富冲主编；中央民族大学信息与计算机科学系编</w:t>
      </w:r>
    </w:p>
    <w:p>
      <w:r>
        <w:t>出版社：北京：开明出版社</w:t>
      </w:r>
    </w:p>
    <w:p>
      <w:r>
        <w:t>出版日期：2001.05</w:t>
      </w:r>
    </w:p>
    <w:p>
      <w:r>
        <w:t>总页数：321</w:t>
      </w:r>
    </w:p>
    <w:p>
      <w:r>
        <w:t>更多请访问教客网: www.jiaokey.com</w:t>
      </w:r>
    </w:p>
    <w:p>
      <w:r>
        <w:t>筚路蓝缕忆登攀 评论地址：https://www.jiaokey.com/book/detail/12189826.html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