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古代蒙古作家汉文创作考</w:t>
      </w:r>
    </w:p>
    <w:p>
      <w:r>
        <w:rPr>
          <w:rFonts w:ascii="宋体" w:hAnsi="宋体" w:eastAsia="宋体"/>
          <w:sz w:val="24"/>
        </w:rPr>
        <w:t>白·特木尔巴根著（内蒙古师范大学）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古代蒙古作家汉文创作考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白·特木尔巴根著（内蒙古师范大学）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本书出售、求购地址：https://www.jiaokey.com/book/detail/12189806.html</w:t>
      </w:r>
    </w:p>
    <w:p>
      <w:r>
        <w:t>更多相关图书推荐：https://www.jiaokey.com</w:t>
      </w:r>
    </w:p>
    <w:p>
      <w:r>
        <w:t>白·特木尔巴根著（内蒙古师范大学） 其他作品：https://www.jiaokey.com/tag/白·特木尔巴根著（内蒙古师范大学）.html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关键词搜索：https://www.jiaokey.com/tag/古代蒙古作家汉文创作考.html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