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盛京移驻伊犁锡伯营镶红旗官兵三代丁册  锡伯族古籍</w:t>
      </w:r>
    </w:p>
    <w:p>
      <w:r>
        <w:rPr>
          <w:rFonts w:ascii="宋体" w:hAnsi="宋体" w:eastAsia="宋体"/>
          <w:sz w:val="24"/>
        </w:rPr>
        <w:t>永志坚，张炳宇主编；新疆少数民族古籍办，北京市民委古籍办编译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盛京移驻伊犁锡伯营镶红旗官兵三代丁册  锡伯族古籍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永志坚，张炳宇主编；新疆少数民族古籍办，北京市民委古籍办编译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本书出售、求购地址：https://www.jiaokey.com/book/detail/12189804.html</w:t>
      </w:r>
    </w:p>
    <w:p>
      <w:r>
        <w:t>更多相关图书推荐：https://www.jiaokey.com</w:t>
      </w:r>
    </w:p>
    <w:p>
      <w:r>
        <w:t>永志坚，张炳宇主编；新疆少数民族古籍办，北京市民委古籍办编译 其他作品：https://www.jiaokey.com/tag/永志坚，张炳宇主编；新疆少数民族古籍办，北京市民委古籍办编译.html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关键词搜索：https://www.jiaokey.com/tag/盛京移驻伊犁锡伯营镶红旗官兵三代丁册  锡伯族古籍.html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