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兴边富民与少数民族发展  第十次全国民族理论专题学术讨论会论文集</w:t>
      </w:r>
    </w:p>
    <w:p>
      <w:r>
        <w:rPr>
          <w:rFonts w:ascii="宋体" w:hAnsi="宋体" w:eastAsia="宋体"/>
          <w:sz w:val="24"/>
        </w:rPr>
        <w:t>金炳镐，崔文植主编；中国民族理论学会，延边大学民族研究院编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兴边富民与少数民族发展  第十次全国民族理论专题学术讨论会论文集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金炳镐，崔文植主编；中国民族理论学会，延边大学民族研究院编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本书出售、求购地址：https://www.jiaokey.com/book/detail/12189797.html</w:t>
      </w:r>
    </w:p>
    <w:p>
      <w:r>
        <w:t>更多相关图书推荐：https://www.jiaokey.com</w:t>
      </w:r>
    </w:p>
    <w:p>
      <w:r>
        <w:t>金炳镐，崔文植主编；中国民族理论学会，延边大学民族研究院编 其他作品：https://www.jiaokey.com/tag/金炳镐，崔文植主编；中国民族理论学会，延边大学民族研究院编.html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关键词搜索：https://www.jiaokey.com/tag/兴边富民与少数民族发展  第十次全国民族理论专题学术讨论会论文集.html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