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周恩来和邓颖超</w:t>
      </w:r>
    </w:p>
    <w:p>
      <w:r>
        <w:rPr>
          <w:rFonts w:ascii="宋体" w:hAnsi="宋体" w:eastAsia="宋体"/>
          <w:sz w:val="24"/>
        </w:rPr>
        <w:t>刘春秀著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周恩来和邓颖超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周恩来（1898～1976）-生平事迹-以颖超（1904-1992）-生平事迹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本书出售、求购地址：https://www.jiaokey.com/book/detail/12189781.html</w:t>
      </w:r>
    </w:p>
    <w:p>
      <w:r>
        <w:t>更多相关图书推荐：https://www.jiaokey.com</w:t>
      </w:r>
    </w:p>
    <w:p>
      <w:r>
        <w:t>刘春秀著 其他作品：https://www.jiaokey.com/tag/刘春秀著.html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关键词搜索：https://www.jiaokey.com/tag/周恩来（1898～1976）-生平事迹-以颖超（1904-1992）-生平事迹.html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