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传统情歌精选</w:t>
      </w:r>
    </w:p>
    <w:p>
      <w:r>
        <w:rPr>
          <w:rFonts w:ascii="宋体" w:hAnsi="宋体" w:eastAsia="宋体"/>
          <w:sz w:val="24"/>
        </w:rPr>
        <w:t>覃九宏收集整理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传统情歌精选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覃九宏收集整理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情歌(地点: 广西壮族自治区) 情歌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本书出售、求购地址：https://www.jiaokey.com/book/detail/12189777.html</w:t>
      </w:r>
    </w:p>
    <w:p>
      <w:r>
        <w:t>更多相关图书推荐：https://www.jiaokey.com</w:t>
      </w:r>
    </w:p>
    <w:p>
      <w:r>
        <w:t>覃九宏收集整理 其他作品：https://www.jiaokey.com/tag/覃九宏收集整理.html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关键词搜索：https://www.jiaokey.com/tag/情歌(地点: 广西壮族自治区) 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