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反思与重构  20世纪90年代诗歌的批评</w:t>
      </w:r>
    </w:p>
    <w:p>
      <w:r>
        <w:rPr>
          <w:rFonts w:ascii="宋体" w:hAnsi="宋体" w:eastAsia="宋体"/>
          <w:sz w:val="24"/>
        </w:rPr>
        <w:t>曾方荣著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反思与重构  20世纪90年代诗歌的批评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本书出售、求购地址：https://www.jiaokey.com/book/detail/12189756.html</w:t>
      </w:r>
    </w:p>
    <w:p>
      <w:r>
        <w:t>更多相关图书推荐：https://www.jiaokey.com</w:t>
      </w:r>
    </w:p>
    <w:p>
      <w:r>
        <w:t>曾方荣著 其他作品：https://www.jiaokey.com/tag/曾方荣著.html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关键词搜索：https://www.jiaokey.com/tag/反思与重构  20世纪90年代诗歌的批评.html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