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书名：金文今译类检  殷商西周卷</w:t>
      </w:r>
    </w:p>
    <w:p>
      <w:r>
        <w:t>作者：本书编写组编写</w:t>
      </w:r>
    </w:p>
    <w:p>
      <w:r>
        <w:t>出版社：南宁:广西教育出版社,2003.11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金文今译类检  殷商西周卷 评论地址：https://www.jiaokey.com/book/detail/12189733.html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