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浪漫的云霞  云南民族舞蹈</w:t>
      </w:r>
    </w:p>
    <w:p>
      <w:r>
        <w:rPr>
          <w:rFonts w:ascii="宋体" w:hAnsi="宋体" w:eastAsia="宋体"/>
          <w:sz w:val="24"/>
        </w:rPr>
        <w:t>王清华编著；中共云南省委宣传部编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浪漫的云霞  云南民族舞蹈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王清华编著；中共云南省委宣传部编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本书出售、求购地址：https://www.jiaokey.com/book/detail/12189728.html</w:t>
      </w:r>
    </w:p>
    <w:p>
      <w:r>
        <w:t>更多相关图书推荐：https://www.jiaokey.com</w:t>
      </w:r>
    </w:p>
    <w:p>
      <w:r>
        <w:t>王清华编著；中共云南省委宣传部编 其他作品：https://www.jiaokey.com/tag/王清华编著；中共云南省委宣传部编.html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关键词搜索：https://www.jiaokey.com/tag/浪漫的云霞  云南民族舞蹈.html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