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书名：江南七里香  流行歌曲改编的钢琴曲</w:t>
      </w:r>
    </w:p>
    <w:p>
      <w:r>
        <w:t>作者：何山，何初，张雨山等编著</w:t>
      </w:r>
    </w:p>
    <w:p>
      <w:r>
        <w:t>出版社：长沙：湖南文艺出版社</w:t>
      </w:r>
    </w:p>
    <w:p>
      <w:r>
        <w:t>出版日期：2005.01</w:t>
      </w:r>
    </w:p>
    <w:p>
      <w:r>
        <w:t>总页数：100</w:t>
      </w:r>
    </w:p>
    <w:p>
      <w:r>
        <w:t>更多请访问教客网: www.jiaokey.com</w:t>
      </w:r>
    </w:p>
    <w:p>
      <w:r>
        <w:t>江南七里香  流行歌曲改编的钢琴曲 评论地址：https://www.jiaokey.com/book/detail/12189705.html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