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集安高句丽王陵  1990-2003年集安高句丽王陵调查报告</w:t>
      </w:r>
    </w:p>
    <w:p>
      <w:r>
        <w:rPr>
          <w:rFonts w:ascii="宋体" w:hAnsi="宋体" w:eastAsia="宋体"/>
          <w:sz w:val="24"/>
        </w:rPr>
        <w:t>傅佳欣主编；吉林省文物考古研究所，集安市博物馆编著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集安高句丽王陵  1990-2003年集安高句丽王陵调查报告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傅佳欣主编；吉林省文物考古研究所，集安市博物馆编著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本书出售、求购地址：https://www.jiaokey.com/book/detail/12189692.html</w:t>
      </w:r>
    </w:p>
    <w:p>
      <w:r>
        <w:t>更多相关图书推荐：https://www.jiaokey.com</w:t>
      </w:r>
    </w:p>
    <w:p>
      <w:r>
        <w:t>傅佳欣主编；吉林省文物考古研究所，集安市博物馆编著 其他作品：https://www.jiaokey.com/tag/傅佳欣主编；吉林省文物考古研究所，集安市博物馆编著.html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关键词搜索：https://www.jiaokey.com/tag/集安高句丽王陵  1990-2003年集安高句丽王陵调查报告.html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