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CS3影视编辑完全攻略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CS3影视编辑完全攻略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本书出售、求购地址：https://www.jiaokey.com/book/detail/12189645.html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关键词搜索：https://www.jiaokey.com/tag/Premiere Pro CS3影视编辑完全攻略.html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