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书名：人生的路为什么越走越窄？</w:t>
      </w:r>
    </w:p>
    <w:p>
      <w:r>
        <w:t>作者：白帆，西武著</w:t>
      </w:r>
    </w:p>
    <w:p>
      <w:r>
        <w:t>出版社：北京:新世界出版社,2009.04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人生的路为什么越走越窄？ 评论地址：https://www.jiaokey.com/book/detail/12189615.html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