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书名：毕业那年我们一起失恋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毕业那年我们一起失恋 评论地址：https://www.jiaokey.com/book/detail/12189589.html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