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书名：变革时代的管理智慧  儒墨道法与现代管理</w:t>
      </w:r>
    </w:p>
    <w:p>
      <w:r>
        <w:t>作者：周建波著</w:t>
      </w:r>
    </w:p>
    <w:p>
      <w:r>
        <w:t>出版社：厦门：鹭江出版社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变革时代的管理智慧  儒墨道法与现代管理 评论地址：https://www.jiaokey.com/book/detail/12189575.html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