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高强轻骨料混凝土结构：性能、分析与计算</w:t>
      </w:r>
    </w:p>
    <w:p>
      <w:r>
        <w:rPr>
          <w:rFonts w:ascii="宋体" w:hAnsi="宋体" w:eastAsia="宋体"/>
          <w:sz w:val="24"/>
        </w:rPr>
        <w:t>叶列平，孙海林，陆新征等编著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高强轻骨料混凝土结构：性能、分析与计算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叶列平，孙海林，陆新征等编著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本书出售、求购地址：https://www.jiaokey.com/book/detail/12189555.html</w:t>
      </w:r>
    </w:p>
    <w:p>
      <w:r>
        <w:t>更多相关图书推荐：https://www.jiaokey.com</w:t>
      </w:r>
    </w:p>
    <w:p>
      <w:r>
        <w:t>叶列平，孙海林，陆新征等编著 其他作品：https://www.jiaokey.com/tag/叶列平，孙海林，陆新征等编著.html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关键词搜索：https://www.jiaokey.com/tag/高强轻骨料混凝土结构：性能、分析与计算.html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