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创业三剑客-马云、牛根生、史玉柱的商道真经</w:t>
      </w:r>
    </w:p>
    <w:p>
      <w:r>
        <w:rPr>
          <w:rFonts w:ascii="宋体" w:hAnsi="宋体" w:eastAsia="宋体"/>
          <w:sz w:val="24"/>
        </w:rPr>
        <w:t>郑月玲编著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创业三剑客-马云、牛根生、史玉柱的商道真经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郑月玲编著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本书出售、求购地址：https://www.jiaokey.com/book/detail/12189546.html</w:t>
      </w:r>
    </w:p>
    <w:p>
      <w:r>
        <w:t>更多相关图书推荐：https://www.jiaokey.com</w:t>
      </w:r>
    </w:p>
    <w:p>
      <w:r>
        <w:t>郑月玲编著 其他作品：https://www.jiaokey.com/tag/郑月玲编著.html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关键词搜索：https://www.jiaokey.com/tag/创业三剑客-马云、牛根生、史玉柱的商道真经.html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