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赢在沟通  改变命运的沟通秘诀</w:t>
      </w:r>
    </w:p>
    <w:p>
      <w:r>
        <w:rPr>
          <w:rFonts w:ascii="宋体" w:hAnsi="宋体" w:eastAsia="宋体"/>
          <w:sz w:val="24"/>
        </w:rPr>
        <w:t>(美)凯文·霍根著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赢在沟通  改变命运的沟通秘诀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(美)凯文·霍根著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本书出售、求购地址：https://www.jiaokey.com/book/detail/12189507.html</w:t>
      </w:r>
    </w:p>
    <w:p>
      <w:r>
        <w:t>更多相关图书推荐：https://www.jiaokey.com</w:t>
      </w:r>
    </w:p>
    <w:p>
      <w:r>
        <w:t>(美)凯文·霍根著 其他作品：https://www.jiaokey.com/tag/(美)凯文·霍根著.html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关键词搜索：https://www.jiaokey.com/tag/赢在沟通  改变命运的沟通秘诀.html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