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文采速成法：语言绚烂锁定满分</w:t>
      </w:r>
    </w:p>
    <w:p>
      <w:r>
        <w:rPr>
          <w:rFonts w:ascii="宋体" w:hAnsi="宋体" w:eastAsia="宋体"/>
          <w:sz w:val="24"/>
        </w:rPr>
        <w:t>谭蘅君，王洪编著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文采速成法：语言绚烂锁定满分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谭蘅君，王洪编著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本书出售、求购地址：https://www.jiaokey.com/book/detail/12189481.html</w:t>
      </w:r>
    </w:p>
    <w:p>
      <w:r>
        <w:t>更多相关图书推荐：https://www.jiaokey.com</w:t>
      </w:r>
    </w:p>
    <w:p>
      <w:r>
        <w:t>谭蘅君，王洪编著 其他作品：https://www.jiaokey.com/tag/谭蘅君，王洪编著.html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