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书名：以人为本的大学生思想政治教育实践与创新</w:t>
      </w:r>
    </w:p>
    <w:p>
      <w:r>
        <w:t>作者：朱健梅，桂富强主编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总页数：337</w:t>
      </w:r>
    </w:p>
    <w:p>
      <w:r>
        <w:t>更多请访问教客网: www.jiaokey.com</w:t>
      </w:r>
    </w:p>
    <w:p>
      <w:r>
        <w:t>以人为本的大学生思想政治教育实践与创新 评论地址：https://www.jiaokey.com/book/detail/12189458.html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