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金融生态环境概览  以温州金融生态环境建设为例</w:t>
      </w:r>
    </w:p>
    <w:p>
      <w:r>
        <w:rPr>
          <w:rFonts w:ascii="宋体" w:hAnsi="宋体" w:eastAsia="宋体"/>
          <w:sz w:val="24"/>
        </w:rPr>
        <w:t>赵立平，邵挺著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94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金融生态环境概览  以温州金融生态环境建设为例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赵立平，邵挺著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地区经济-金融事业-研究-温州市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本书出售、求购地址：https://www.jiaokey.com/book/detail/12189453.html</w:t>
      </w:r>
    </w:p>
    <w:p>
      <w:r>
        <w:t>更多相关图书推荐：https://www.jiaokey.com</w:t>
      </w:r>
    </w:p>
    <w:p>
      <w:r>
        <w:t>赵立平，邵挺著 其他作品：https://www.jiaokey.com/tag/赵立平，邵挺著.html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关键词搜索：https://www.jiaokey.com/tag/地区经济-金融事业-研究-温州市.html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