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书名：百姓收藏图鉴  寿山石、昌化石、巴林石、青田石</w:t>
      </w:r>
    </w:p>
    <w:p>
      <w:r>
        <w:t>作者：欣弘主编</w:t>
      </w:r>
    </w:p>
    <w:p>
      <w:r>
        <w:t>出版社：长沙:湖南美术出版社,2009.02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百姓收藏图鉴  寿山石、昌化石、巴林石、青田石 评论地址：https://www.jiaokey.com/book/detail/12189413.html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