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百姓收藏图鉴  紫砂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百姓收藏图鉴  紫砂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本书出售、求购地址：https://www.jiaokey.com/book/detail/12189399.html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关键词搜索：https://www.jiaokey.com/tag/百姓收藏图鉴  紫砂.html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