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书名：软黏土砂井地基固结可靠性分析与设计</w:t>
      </w:r>
    </w:p>
    <w:p>
      <w:r>
        <w:t>作者：李小勇著</w:t>
      </w:r>
    </w:p>
    <w:p>
      <w:r>
        <w:t>出版社：北京：原子能出版社</w:t>
      </w:r>
    </w:p>
    <w:p>
      <w:r>
        <w:t>出版日期：2009.01</w:t>
      </w:r>
    </w:p>
    <w:p>
      <w:r>
        <w:t>总页数：205</w:t>
      </w:r>
    </w:p>
    <w:p>
      <w:r>
        <w:t>更多请访问教客网: www.jiaokey.com</w:t>
      </w:r>
    </w:p>
    <w:p>
      <w:r>
        <w:t>软黏土砂井地基固结可靠性分析与设计 评论地址：https://www.jiaokey.com/book/detail/12189358.html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