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书名：视读浪漫主义</w:t>
      </w:r>
    </w:p>
    <w:p>
      <w:r>
        <w:t>作者：（英）邓肯·希思，朱迪·伯瑞汉姆著</w:t>
      </w:r>
    </w:p>
    <w:p>
      <w:r>
        <w:t>出版社：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视读浪漫主义 评论地址：https://www.jiaokey.com/book/detail/12189348.html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