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书名：教育名家论教育</w:t>
      </w:r>
    </w:p>
    <w:p>
      <w:r>
        <w:t>作者：贾馥茗教授教育基金会主编</w:t>
      </w:r>
    </w:p>
    <w:p>
      <w:r>
        <w:t>出版社：北京：首都师范大学出版社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教育名家论教育 评论地址：https://www.jiaokey.com/book/detail/12189346.html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