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马未都说  车上篇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马未都说  车上篇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本书出售、求购地址：https://www.jiaokey.com/book/detail/12189317.html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关键词搜索：https://www.jiaokey.com/tag/马未都说  车上篇.html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