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书名：家庭保险规划</w:t>
      </w:r>
    </w:p>
    <w:p>
      <w:r>
        <w:t>作者：粟芳著</w:t>
      </w:r>
    </w:p>
    <w:p>
      <w:r>
        <w:t>出版社：上海：上海财经大学出版社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家庭保险规划 评论地址：https://www.jiaokey.com/book/detail/12189304.html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