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中日交流标准日本语单词随身听  初级</w:t>
      </w:r>
    </w:p>
    <w:p>
      <w:r>
        <w:rPr>
          <w:rFonts w:ascii="宋体" w:hAnsi="宋体" w:eastAsia="宋体"/>
          <w:sz w:val="24"/>
        </w:rPr>
        <w:t>孙妍，王润芳编著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中日交流标准日本语单词随身听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孙妍，王润芳编著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本书出售、求购地址：https://www.jiaokey.com/book/detail/12189246.html</w:t>
      </w:r>
    </w:p>
    <w:p>
      <w:r>
        <w:t>更多相关图书推荐：https://www.jiaokey.com</w:t>
      </w:r>
    </w:p>
    <w:p>
      <w:r>
        <w:t>孙妍，王润芳编著 其他作品：https://www.jiaokey.com/tag/孙妍，王润芳编著.html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关键词搜索：https://www.jiaokey.com/tag/中日交流标准日本语单词随身听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