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书名：凤点头  为扬琴与弦乐队而作  2002年新加坡华乐团委约作品</w:t>
      </w:r>
    </w:p>
    <w:p>
      <w:r>
        <w:t>作者：徐昌俊编著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凤点头  为扬琴与弦乐队而作  2002年新加坡华乐团委约作品 评论地址：https://www.jiaokey.com/book/detail/12189242.html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