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书名：再分配，还是承认？</w:t>
      </w:r>
    </w:p>
    <w:p>
      <w:r>
        <w:t>作者：（美）南茜·弗雷泽，阿克塞尔·霍耐特著</w:t>
      </w:r>
    </w:p>
    <w:p>
      <w:r>
        <w:t>出版社：</w:t>
      </w:r>
    </w:p>
    <w:p>
      <w:r>
        <w:t>出版日期：2009.02</w:t>
      </w:r>
    </w:p>
    <w:p>
      <w:r>
        <w:t>总页数：204</w:t>
      </w:r>
    </w:p>
    <w:p>
      <w:r>
        <w:t>更多请访问教客网: www.jiaokey.com</w:t>
      </w:r>
    </w:p>
    <w:p>
      <w:r>
        <w:t>再分配，还是承认？ 评论地址：https://www.jiaokey.com/book/detail/12189187.html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