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帝国沧桑  晚清金融风暴幕后的历史真相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帝国沧桑  晚清金融风暴幕后的历史真相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本书出售、求购地址：https://www.jiaokey.com/book/detail/12189182.html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关键词搜索：https://www.jiaokey.com/tag/帝国沧桑  晚清金融风暴幕后的历史真相.html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