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美国研究型大学管理  国家、市场和学术权力的平衡与制约</w:t>
      </w:r>
    </w:p>
    <w:p>
      <w:r>
        <w:rPr>
          <w:rFonts w:ascii="宋体" w:hAnsi="宋体" w:eastAsia="宋体"/>
          <w:sz w:val="24"/>
        </w:rPr>
        <w:t>谷贤林编著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美国研究型大学管理  国家、市场和学术权力的平衡与制约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谷贤林编著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本书出售、求购地址：https://www.jiaokey.com/book/detail/12189134.html</w:t>
      </w:r>
    </w:p>
    <w:p>
      <w:r>
        <w:t>更多相关图书推荐：https://www.jiaokey.com</w:t>
      </w:r>
    </w:p>
    <w:p>
      <w:r>
        <w:t>谷贤林编著 其他作品：https://www.jiaokey.com/tag/谷贤林编著.html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关键词搜索：https://www.jiaokey.com/tag/美国研究型大学管理  国家、市场和学术权力的平衡与制约.html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