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书名：教育科研访谈面对面</w:t>
      </w:r>
    </w:p>
    <w:p>
      <w:r>
        <w:t>作者：解本利，翟广顺主编；青岛市教育科学研究所编</w:t>
      </w:r>
    </w:p>
    <w:p>
      <w:r>
        <w:t>出版社：北京：中国海洋大学出版社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教育科研访谈面对面 评论地址：https://www.jiaokey.com/book/detail/12189067.html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