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美丽的德育在课堂  中学阶段欣赏型德育教学模式研究</w:t>
      </w:r>
    </w:p>
    <w:p>
      <w:r>
        <w:rPr>
          <w:rFonts w:ascii="宋体" w:hAnsi="宋体" w:eastAsia="宋体"/>
          <w:sz w:val="24"/>
        </w:rPr>
        <w:t>梁允胜主编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美丽的德育在课堂  中学阶段欣赏型德育教学模式研究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梁允胜主编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本书出售、求购地址：https://www.jiaokey.com/book/detail/12189050.html</w:t>
      </w:r>
    </w:p>
    <w:p>
      <w:r>
        <w:t>更多相关图书推荐：https://www.jiaokey.com</w:t>
      </w:r>
    </w:p>
    <w:p>
      <w:r>
        <w:t>梁允胜主编 其他作品：https://www.jiaokey.com/tag/梁允胜主编.html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关键词搜索：https://www.jiaokey.com/tag/美丽的德育在课堂  中学阶段欣赏型德育教学模式研究.html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