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第三届世界华文传媒与华夏文明传播国际学术研讨会论文集</w:t>
      </w:r>
    </w:p>
    <w:p>
      <w:r>
        <w:t>作者：陈培爱主编</w:t>
      </w:r>
    </w:p>
    <w:p>
      <w:r>
        <w:t>出版社：厦门：厦门大学出版社</w:t>
      </w:r>
    </w:p>
    <w:p>
      <w:r>
        <w:t>出版日期：2004.08</w:t>
      </w:r>
    </w:p>
    <w:p>
      <w:r>
        <w:t>总页数：450</w:t>
      </w:r>
    </w:p>
    <w:p>
      <w:r>
        <w:t>更多请访问教客网: www.jiaokey.com</w:t>
      </w:r>
    </w:p>
    <w:p>
      <w:r>
        <w:t>新闻春秋  第三届世界华文传媒与华夏文明传播国际学术研讨会论文集 评论地址：https://www.jiaokey.com/book/detail/12189033.html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