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做最好的教师  实现自我发展的55个途径</w:t>
      </w:r>
    </w:p>
    <w:p>
      <w:r>
        <w:rPr>
          <w:rFonts w:ascii="宋体" w:hAnsi="宋体" w:eastAsia="宋体"/>
          <w:sz w:val="24"/>
        </w:rPr>
        <w:t>刘永舜，董志斌，赵卫胜编著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做最好的教师  实现自我发展的55个途径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刘永舜，董志斌，赵卫胜编著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本书出售、求购地址：https://www.jiaokey.com/book/detail/12189005.html</w:t>
      </w:r>
    </w:p>
    <w:p>
      <w:r>
        <w:t>更多相关图书推荐：https://www.jiaokey.com</w:t>
      </w:r>
    </w:p>
    <w:p>
      <w:r>
        <w:t>刘永舜，董志斌，赵卫胜编著 其他作品：https://www.jiaokey.com/tag/刘永舜，董志斌，赵卫胜编著.html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关键词搜索：https://www.jiaokey.com/tag/做最好的教师  实现自我发展的55个途径.html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