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教师的素质与形象  农村中小学教师内强素质外树形象的实践研究</w:t>
      </w:r>
    </w:p>
    <w:p>
      <w:r>
        <w:rPr>
          <w:rFonts w:ascii="宋体" w:hAnsi="宋体" w:eastAsia="宋体"/>
          <w:sz w:val="24"/>
        </w:rPr>
        <w:t>李成学，罗茂全主编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教师的素质与形象  农村中小学教师内强素质外树形象的实践研究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李成学，罗茂全主编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本书出售、求购地址：https://www.jiaokey.com/book/detail/12188979.html</w:t>
      </w:r>
    </w:p>
    <w:p>
      <w:r>
        <w:t>更多相关图书推荐：https://www.jiaokey.com</w:t>
      </w:r>
    </w:p>
    <w:p>
      <w:r>
        <w:t>李成学，罗茂全主编 其他作品：https://www.jiaokey.com/tag/李成学，罗茂全主编.html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关键词搜索：https://www.jiaokey.com/tag/教师的素质与形象  农村中小学教师内强素质外树形象的实践研究.html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