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研究性学习的原理、方法与实施  中小学教师指导书</w:t>
      </w:r>
    </w:p>
    <w:p>
      <w:r>
        <w:rPr>
          <w:rFonts w:ascii="宋体" w:hAnsi="宋体" w:eastAsia="宋体"/>
          <w:sz w:val="24"/>
        </w:rPr>
        <w:t>叶平，姜瑛俐等编著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研究性学习的原理、方法与实施  中小学教师指导书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叶平，姜瑛俐等编著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本书出售、求购地址：https://www.jiaokey.com/book/detail/12188964.html</w:t>
      </w:r>
    </w:p>
    <w:p>
      <w:r>
        <w:t>更多相关图书推荐：https://www.jiaokey.com</w:t>
      </w:r>
    </w:p>
    <w:p>
      <w:r>
        <w:t>叶平，姜瑛俐等编著 其他作品：https://www.jiaokey.com/tag/叶平，姜瑛俐等编著.html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