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资源教室的建设与运作</w:t>
      </w:r>
    </w:p>
    <w:p>
      <w:r>
        <w:rPr>
          <w:rFonts w:ascii="宋体" w:hAnsi="宋体" w:eastAsia="宋体"/>
          <w:sz w:val="24"/>
        </w:rPr>
        <w:t>许家成，周月霞主编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资源教室的建设与运作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许家成，周月霞主编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特殊教育(学科: 课堂教学 学科: 配置 学科: 研究 地点: 中国) 特殊教育 课堂教学 配置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本书出售、求购地址：https://www.jiaokey.com/book/detail/12188942.html</w:t>
      </w:r>
    </w:p>
    <w:p>
      <w:r>
        <w:t>更多相关图书推荐：https://www.jiaokey.com</w:t>
      </w:r>
    </w:p>
    <w:p>
      <w:r>
        <w:t>许家成，周月霞主编 其他作品：https://www.jiaokey.com/tag/许家成，周月霞主编.html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关键词搜索：https://www.jiaokey.com/tag/特殊教育(学科: 课堂教学 学科: 配置 学科: 研究 地点: 中国) 特殊教育 课堂教学 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