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书名：挑战“挑战杯”</w:t>
      </w:r>
    </w:p>
    <w:p>
      <w:r>
        <w:t>作者：翁铁慧主编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挑战“挑战杯” 评论地址：https://www.jiaokey.com/book/detail/12188940.html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