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幼儿园和预备班教育和教学大纲</w:t>
      </w:r>
    </w:p>
    <w:p>
      <w:r>
        <w:rPr>
          <w:rFonts w:ascii="宋体" w:hAnsi="宋体" w:eastAsia="宋体"/>
          <w:sz w:val="24"/>
        </w:rPr>
        <w:t>（苏）库尔巴托娃，波德亚科夫编；潘洁译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幼儿园和预备班教育和教学大纲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（苏）库尔巴托娃，波德亚科夫编；潘洁译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本书出售、求购地址：https://www.jiaokey.com/book/detail/12188937.html</w:t>
      </w:r>
    </w:p>
    <w:p>
      <w:r>
        <w:t>更多相关图书推荐：https://www.jiaokey.com</w:t>
      </w:r>
    </w:p>
    <w:p>
      <w:r>
        <w:t>（苏）库尔巴托娃，波德亚科夫编；潘洁译 其他作品：https://www.jiaokey.com/tag/（苏）库尔巴托娃，波德亚科夫编；潘洁译.html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