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书名：斯宾塞快乐教子经典</w:t>
      </w:r>
    </w:p>
    <w:p>
      <w:r>
        <w:t>作者：（英）赫伯特·斯宾塞（Herbert Spencer）著；范敏迪编译</w:t>
      </w:r>
    </w:p>
    <w:p>
      <w:r>
        <w:t>出版社：广州：广东教育出版社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斯宾塞快乐教子经典 评论地址：https://www.jiaokey.com/book/detail/12188892.html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