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漫画交通法规</w:t>
      </w:r>
    </w:p>
    <w:p>
      <w:r>
        <w:rPr>
          <w:rFonts w:ascii="宋体" w:hAnsi="宋体" w:eastAsia="宋体"/>
          <w:sz w:val="24"/>
        </w:rPr>
        <w:t>卢玲，屠玄龄编；金瘦羚，肖进绘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漫画交通法规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卢玲，屠玄龄编；金瘦羚，肖进绘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本书出售、求购地址：https://www.jiaokey.com/book/detail/12188820.html</w:t>
      </w:r>
    </w:p>
    <w:p>
      <w:r>
        <w:t>更多相关图书推荐：https://www.jiaokey.com</w:t>
      </w:r>
    </w:p>
    <w:p>
      <w:r>
        <w:t>卢玲，屠玄龄编；金瘦羚，肖进绘 其他作品：https://www.jiaokey.com/tag/卢玲，屠玄龄编；金瘦羚，肖进绘.html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关键词搜索：https://www.jiaokey.com/tag/漫画交通法规.html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