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美国金融危机的幕后元凶  揭秘华尔街金融危机的真相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美国金融危机的幕后元凶  揭秘华尔街金融危机的真相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本书出售、求购地址：https://www.jiaokey.com/book/detail/12188736.html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关键词搜索：https://www.jiaokey.com/tag/美国金融危机的幕后元凶  揭秘华尔街金融危机的真相.html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