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Sketching产品设计手绘技法  从创意构思到产品实现的技法攻略</w:t>
      </w:r>
    </w:p>
    <w:p>
      <w:r>
        <w:rPr>
          <w:rFonts w:ascii="宋体" w:hAnsi="宋体" w:eastAsia="宋体"/>
          <w:sz w:val="24"/>
        </w:rPr>
        <w:t>（荷）库斯·艾森（KoosEissen），（荷）罗丝琳·斯特尔（RoselienSteur）编著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Sketching产品设计手绘技法  从创意构思到产品实现的技法攻略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（荷）库斯·艾森（KoosEissen），（荷）罗丝琳·斯特尔（RoselienSteur）编著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本书出售、求购地址：https://www.jiaokey.com/book/detail/12188710.html</w:t>
      </w:r>
    </w:p>
    <w:p>
      <w:r>
        <w:t>更多相关图书推荐：https://www.jiaokey.com</w:t>
      </w:r>
    </w:p>
    <w:p>
      <w:r>
        <w:t>（荷）库斯·艾森（KoosEissen），（荷）罗丝琳·斯特尔（RoselienSteur）编著 其他作品：https://www.jiaokey.com/tag/（荷）库斯·艾森（KoosEissen），（荷）罗丝琳·斯特尔（RoselienSteur）编著.html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关键词搜索：https://www.jiaokey.com/tag/Sketching产品设计手绘技法  从创意构思到产品实现的技法攻略.html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