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不朽的文学课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不朽的文学课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本书出售、求购地址：https://www.jiaokey.com/book/detail/12188680.html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关键词搜索：https://www.jiaokey.com/tag/不朽的文学课.html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